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938E" w14:textId="7A69BE95" w:rsidR="00120C54" w:rsidRDefault="00000000">
      <w:pPr>
        <w:pStyle w:val="Kop1"/>
      </w:pPr>
      <w:r>
        <w:t xml:space="preserve">Huiswerk op ’t Getij te Kloosterzande (versie april 2025) – </w:t>
      </w:r>
      <w:r w:rsidR="00DC42A4">
        <w:t>versie website</w:t>
      </w:r>
    </w:p>
    <w:p w14:paraId="717662A9" w14:textId="77777777" w:rsidR="00120C54" w:rsidRDefault="00000000">
      <w:r>
        <w:t>Op basisschool ’t Getij geven we huiswerk met een duidelijk doel. We willen kinderen helpen om goed te oefenen met wat ze leren in de klas. Huiswerk is daarom altijd zinvol en past bij wat we op school doen.</w:t>
      </w:r>
    </w:p>
    <w:p w14:paraId="65B3D073" w14:textId="77777777" w:rsidR="00120C54" w:rsidRDefault="00000000">
      <w:pPr>
        <w:pStyle w:val="Kop2"/>
      </w:pPr>
      <w:r>
        <w:t>Doelen van huiswerk</w:t>
      </w:r>
    </w:p>
    <w:p w14:paraId="3E50C1A4" w14:textId="77777777" w:rsidR="00120C54" w:rsidRDefault="00000000">
      <w:r>
        <w:t>A. Leren: Huiswerk helpt kinderen om de lesstof te oefenen en beter te begrijpen.</w:t>
      </w:r>
    </w:p>
    <w:p w14:paraId="3B217FB4" w14:textId="77777777" w:rsidR="00120C54" w:rsidRDefault="00000000">
      <w:r>
        <w:t>B. Zelfstandig werken: Kinderen leren plannen, zelfstandig werken en doorzetten.</w:t>
      </w:r>
    </w:p>
    <w:p w14:paraId="0F2CEF0A" w14:textId="77777777" w:rsidR="00120C54" w:rsidRDefault="00000000">
      <w:r>
        <w:t>C. Samenwerking: Ouders zien wat hun kind leert. Leerkrachten zien hoe kinderen hun huiswerk maken.</w:t>
      </w:r>
    </w:p>
    <w:p w14:paraId="49DB1385" w14:textId="7E99C848" w:rsidR="00120C54" w:rsidRDefault="00000000">
      <w:r>
        <w:t>D. Gesprekken thuis: Huiswerk helpt ouder</w:t>
      </w:r>
      <w:r w:rsidR="00665DEE">
        <w:t xml:space="preserve">(s0/verzorger(s) </w:t>
      </w:r>
      <w:r>
        <w:t xml:space="preserve"> en kinderen om te praten over school.</w:t>
      </w:r>
    </w:p>
    <w:p w14:paraId="7488BAB1" w14:textId="77777777" w:rsidR="00120C54" w:rsidRDefault="00000000">
      <w:r>
        <w:t>E. Plannen: Kinderen leren hun werk te verdelen over de week en leren leren.</w:t>
      </w:r>
    </w:p>
    <w:p w14:paraId="3C6F0F4A" w14:textId="77777777" w:rsidR="00120C54" w:rsidRDefault="00000000">
      <w:r>
        <w:t>Aan het begin van het schooljaar krijgen ouders via Parro een bericht over het huiswerk. Hierin staat het doel van huiswerk en hoe ouders kunnen helpen. In de vakanties krijgen de kinderen geen huiswerk.</w:t>
      </w:r>
    </w:p>
    <w:p w14:paraId="0BAA4E72" w14:textId="77777777" w:rsidR="00120C54" w:rsidRDefault="00000000">
      <w:pPr>
        <w:pStyle w:val="Kop2"/>
      </w:pPr>
      <w:r>
        <w:t>Wat voor huiswerk per groep</w:t>
      </w:r>
    </w:p>
    <w:p w14:paraId="1F90269C" w14:textId="77777777" w:rsidR="00120C54" w:rsidRDefault="00000000">
      <w:r>
        <w:t>Groep 1-2: Soms een opdracht om iets van huis mee te nemen. Kinderen moeten dit dan meenemen of er thuis naar vragen.</w:t>
      </w:r>
    </w:p>
    <w:p w14:paraId="7825F52D" w14:textId="77777777" w:rsidR="00120C54" w:rsidRDefault="00000000">
      <w:r>
        <w:t>Groep 3: Kinderen krijgen leesrijtjes om dagelijks 5-10 minuten te oefenen. Wie moeite heeft met lezen krijgt extra leesboekjes. Oefenen via Basispoort is mogelijk.</w:t>
      </w:r>
    </w:p>
    <w:p w14:paraId="633BBCA0" w14:textId="77777777" w:rsidR="00120C54" w:rsidRDefault="00000000">
      <w:r>
        <w:t>Groep 4: Wekelijks lees- en rekenhuiswerk. Leesteksten, woordjes, raadsels. Extra oefenen met tafels en klok. Gebruik van Basispoort is mogelijk.</w:t>
      </w:r>
    </w:p>
    <w:p w14:paraId="05C03AF1" w14:textId="77777777" w:rsidR="00120C54" w:rsidRDefault="00000000">
      <w:r>
        <w:t>Groep 5-6: Maximaal 1 toets per week. Werkbladen voor oefening en voorbereiding op toetsen van Faqta, verkeer, topografie en Engels. Huiswerk maken tot uiterlijk vrijdag. Bij fouten geeft de leerkracht extra uitleg.</w:t>
      </w:r>
    </w:p>
    <w:p w14:paraId="3AA1E9D8" w14:textId="77777777" w:rsidR="00120C54" w:rsidRDefault="00000000">
      <w:r>
        <w:t>Groep 7-8: Huiswerk op vaste dagen: rekenen, spelling, begrijpend lezen, Engels. Maximaal 1 toets per week. Huiswerk wordt besproken en nagekeken in de klas. Leerkrachten geven extra uitleg als dat nodig is.</w:t>
      </w:r>
    </w:p>
    <w:p w14:paraId="7094E972" w14:textId="77777777" w:rsidR="00120C54" w:rsidRDefault="00000000">
      <w:r>
        <w:t>Kinderen maken het huiswerk zelf of met hulp van hun ouders. Ze leren zo plannen, oefenen en zelfstandig werken. Als kinderen huiswerk te laat inleveren, krijgen ze extra werk. Toetsen staan in de agenda van Parro.</w:t>
      </w:r>
    </w:p>
    <w:sectPr w:rsidR="00120C5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619065838">
    <w:abstractNumId w:val="8"/>
  </w:num>
  <w:num w:numId="2" w16cid:durableId="422452445">
    <w:abstractNumId w:val="6"/>
  </w:num>
  <w:num w:numId="3" w16cid:durableId="43990220">
    <w:abstractNumId w:val="5"/>
  </w:num>
  <w:num w:numId="4" w16cid:durableId="580334770">
    <w:abstractNumId w:val="4"/>
  </w:num>
  <w:num w:numId="5" w16cid:durableId="245381956">
    <w:abstractNumId w:val="7"/>
  </w:num>
  <w:num w:numId="6" w16cid:durableId="1215192788">
    <w:abstractNumId w:val="3"/>
  </w:num>
  <w:num w:numId="7" w16cid:durableId="62915606">
    <w:abstractNumId w:val="2"/>
  </w:num>
  <w:num w:numId="8" w16cid:durableId="385496061">
    <w:abstractNumId w:val="1"/>
  </w:num>
  <w:num w:numId="9" w16cid:durableId="212731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0C54"/>
    <w:rsid w:val="0015074B"/>
    <w:rsid w:val="0029639D"/>
    <w:rsid w:val="00326F90"/>
    <w:rsid w:val="00665DEE"/>
    <w:rsid w:val="0089596D"/>
    <w:rsid w:val="00943218"/>
    <w:rsid w:val="00AA1D8D"/>
    <w:rsid w:val="00B47730"/>
    <w:rsid w:val="00CB0664"/>
    <w:rsid w:val="00DC42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306FF"/>
  <w14:defaultImageDpi w14:val="300"/>
  <w15:docId w15:val="{81EA90A4-1E7E-4AFD-9518-17056ECA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Godfried Blaeke | Elevantio</cp:lastModifiedBy>
  <cp:revision>4</cp:revision>
  <dcterms:created xsi:type="dcterms:W3CDTF">2025-06-15T11:10:00Z</dcterms:created>
  <dcterms:modified xsi:type="dcterms:W3CDTF">2025-06-15T11:11:00Z</dcterms:modified>
  <cp:category/>
</cp:coreProperties>
</file>